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3E4CF" w14:textId="2E373989" w:rsidR="00731651" w:rsidRPr="0079309B" w:rsidRDefault="00D94C06" w:rsidP="0079309B">
      <w:pPr>
        <w:ind w:left="-851" w:right="-999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b/>
          <w:sz w:val="20"/>
          <w:szCs w:val="20"/>
          <w:lang w:val="it-IT"/>
        </w:rPr>
        <w:t>ALLEGATO A</w:t>
      </w:r>
    </w:p>
    <w:p w14:paraId="701DC624" w14:textId="30E54939" w:rsidR="00731651" w:rsidRPr="0079309B" w:rsidRDefault="00DA62B7" w:rsidP="0079309B">
      <w:pPr>
        <w:ind w:left="-851" w:right="-999"/>
        <w:rPr>
          <w:rFonts w:ascii="Arial" w:hAnsi="Arial" w:cs="Arial"/>
          <w:sz w:val="20"/>
          <w:szCs w:val="20"/>
          <w:lang w:val="it-IT"/>
        </w:rPr>
      </w:pPr>
      <w:r w:rsidRPr="0079309B">
        <w:rPr>
          <w:rFonts w:ascii="Arial" w:hAnsi="Arial" w:cs="Arial"/>
          <w:b/>
          <w:sz w:val="20"/>
          <w:szCs w:val="20"/>
          <w:lang w:val="it-IT"/>
        </w:rPr>
        <w:t>DICHIARAZIONE SOSTITUTIVA DI ATTO DI NOTORIETÀ / ATTESTAZIONE REQUISITI</w:t>
      </w:r>
      <w:r w:rsidR="0079309B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79309B">
        <w:rPr>
          <w:rFonts w:ascii="Arial" w:hAnsi="Arial" w:cs="Arial"/>
          <w:b/>
          <w:sz w:val="20"/>
          <w:szCs w:val="20"/>
          <w:lang w:val="it-IT"/>
        </w:rPr>
        <w:t>(ai sensi del DPR 28 dicembre 2000, n. 445)</w:t>
      </w:r>
      <w:r w:rsidR="0079309B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79309B">
        <w:rPr>
          <w:rFonts w:ascii="Arial" w:hAnsi="Arial" w:cs="Arial"/>
          <w:b/>
          <w:sz w:val="20"/>
          <w:szCs w:val="20"/>
          <w:lang w:val="it-IT"/>
        </w:rPr>
        <w:t>(Biennio 2026–2027)</w:t>
      </w:r>
    </w:p>
    <w:p w14:paraId="0CE64E60" w14:textId="60B66734" w:rsidR="00731651" w:rsidRPr="0079309B" w:rsidRDefault="00DA62B7" w:rsidP="009C4A7F">
      <w:pPr>
        <w:spacing w:after="120" w:line="480" w:lineRule="auto"/>
        <w:ind w:left="-851" w:right="-998"/>
        <w:rPr>
          <w:rFonts w:ascii="Arial" w:hAnsi="Arial" w:cs="Arial"/>
          <w:sz w:val="20"/>
          <w:szCs w:val="20"/>
          <w:lang w:val="it-IT"/>
        </w:rPr>
      </w:pPr>
      <w:r w:rsidRPr="0079309B">
        <w:rPr>
          <w:rFonts w:ascii="Arial" w:hAnsi="Arial" w:cs="Arial"/>
          <w:sz w:val="20"/>
          <w:szCs w:val="20"/>
          <w:lang w:val="it-IT"/>
        </w:rPr>
        <w:t>Alla ASL di ________________________________</w:t>
      </w:r>
      <w:r w:rsidR="0079309B">
        <w:rPr>
          <w:rFonts w:ascii="Arial" w:hAnsi="Arial" w:cs="Arial"/>
          <w:sz w:val="20"/>
          <w:szCs w:val="20"/>
          <w:lang w:val="it-IT"/>
        </w:rPr>
        <w:t xml:space="preserve"> </w:t>
      </w:r>
      <w:r w:rsidRPr="0079309B">
        <w:rPr>
          <w:rFonts w:ascii="Arial" w:hAnsi="Arial" w:cs="Arial"/>
          <w:sz w:val="20"/>
          <w:szCs w:val="20"/>
          <w:lang w:val="it-IT"/>
        </w:rPr>
        <w:t>U.O.C./Servizio Farmaceutico Territoriale</w:t>
      </w:r>
    </w:p>
    <w:p w14:paraId="544B029B" w14:textId="77777777" w:rsidR="00731651" w:rsidRPr="0079309B" w:rsidRDefault="00DA62B7" w:rsidP="009C4A7F">
      <w:pPr>
        <w:spacing w:after="120" w:line="480" w:lineRule="auto"/>
        <w:ind w:left="-851" w:right="-998"/>
        <w:rPr>
          <w:rFonts w:ascii="Arial" w:hAnsi="Arial" w:cs="Arial"/>
          <w:sz w:val="20"/>
          <w:szCs w:val="20"/>
          <w:lang w:val="it-IT"/>
        </w:rPr>
      </w:pPr>
      <w:r w:rsidRPr="0079309B">
        <w:rPr>
          <w:rFonts w:ascii="Arial" w:hAnsi="Arial" w:cs="Arial"/>
          <w:sz w:val="20"/>
          <w:szCs w:val="20"/>
          <w:lang w:val="it-IT"/>
        </w:rPr>
        <w:t xml:space="preserve">Il/La sottoscritto/a ________________________________, nato/a a ________________________________ il __/__/____, C.F. ________________________________, in qualità di </w:t>
      </w:r>
      <w:r w:rsidRPr="0079309B">
        <w:rPr>
          <w:rFonts w:ascii="Segoe UI Symbol" w:hAnsi="Segoe UI Symbol" w:cs="Segoe UI Symbol"/>
          <w:sz w:val="20"/>
          <w:szCs w:val="20"/>
          <w:lang w:val="it-IT"/>
        </w:rPr>
        <w:t>☐</w:t>
      </w:r>
      <w:r w:rsidRPr="0079309B">
        <w:rPr>
          <w:rFonts w:ascii="Arial" w:hAnsi="Arial" w:cs="Arial"/>
          <w:sz w:val="20"/>
          <w:szCs w:val="20"/>
          <w:lang w:val="it-IT"/>
        </w:rPr>
        <w:t xml:space="preserve"> Titolare </w:t>
      </w:r>
      <w:r w:rsidRPr="0079309B">
        <w:rPr>
          <w:rFonts w:ascii="Segoe UI Symbol" w:hAnsi="Segoe UI Symbol" w:cs="Segoe UI Symbol"/>
          <w:sz w:val="20"/>
          <w:szCs w:val="20"/>
          <w:lang w:val="it-IT"/>
        </w:rPr>
        <w:t>☐</w:t>
      </w:r>
      <w:r w:rsidRPr="0079309B">
        <w:rPr>
          <w:rFonts w:ascii="Arial" w:hAnsi="Arial" w:cs="Arial"/>
          <w:sz w:val="20"/>
          <w:szCs w:val="20"/>
          <w:lang w:val="it-IT"/>
        </w:rPr>
        <w:t xml:space="preserve"> Direttore responsabile </w:t>
      </w:r>
      <w:r w:rsidRPr="0079309B">
        <w:rPr>
          <w:rFonts w:ascii="Segoe UI Symbol" w:hAnsi="Segoe UI Symbol" w:cs="Segoe UI Symbol"/>
          <w:sz w:val="20"/>
          <w:szCs w:val="20"/>
          <w:lang w:val="it-IT"/>
        </w:rPr>
        <w:t>☐</w:t>
      </w:r>
      <w:r w:rsidRPr="0079309B">
        <w:rPr>
          <w:rFonts w:ascii="Arial" w:hAnsi="Arial" w:cs="Arial"/>
          <w:sz w:val="20"/>
          <w:szCs w:val="20"/>
          <w:lang w:val="it-IT"/>
        </w:rPr>
        <w:t xml:space="preserve"> Gestore provvisorio della farmacia denominata ________________________________ (Codice identificativo / N. sede ________________________________), sita in Comune ________________________________ – Località/Agglomerato rurale ________________________________,</w:t>
      </w:r>
    </w:p>
    <w:p w14:paraId="62A93543" w14:textId="77777777" w:rsidR="00731651" w:rsidRDefault="00DA62B7" w:rsidP="0079309B">
      <w:pPr>
        <w:ind w:left="-851" w:right="-999"/>
        <w:rPr>
          <w:rFonts w:ascii="Arial" w:hAnsi="Arial" w:cs="Arial"/>
          <w:sz w:val="20"/>
          <w:szCs w:val="20"/>
          <w:lang w:val="it-IT"/>
        </w:rPr>
      </w:pPr>
      <w:r w:rsidRPr="0079309B">
        <w:rPr>
          <w:rFonts w:ascii="Arial" w:hAnsi="Arial" w:cs="Arial"/>
          <w:sz w:val="20"/>
          <w:szCs w:val="20"/>
          <w:lang w:val="it-IT"/>
        </w:rPr>
        <w:t>DICHIARA, AI SENSI DEGLI ARTT. 46 E 47 DEL DPR 445/2000, SOTTO LA PROPRIA RESPONSABILITÀ, CHE:</w:t>
      </w:r>
    </w:p>
    <w:p w14:paraId="2AA5FC71" w14:textId="77777777" w:rsidR="000D64B4" w:rsidRPr="00867E11" w:rsidRDefault="000D64B4" w:rsidP="0079309B">
      <w:pPr>
        <w:ind w:left="-851" w:right="-999"/>
        <w:rPr>
          <w:rFonts w:ascii="Arial" w:hAnsi="Arial" w:cs="Arial"/>
          <w:sz w:val="4"/>
          <w:szCs w:val="4"/>
          <w:lang w:val="it-IT"/>
        </w:rPr>
      </w:pPr>
    </w:p>
    <w:p w14:paraId="4925D901" w14:textId="7F8014B4" w:rsidR="00D94C06" w:rsidRPr="00AF25A4" w:rsidRDefault="00D94C06" w:rsidP="000D64B4">
      <w:pPr>
        <w:ind w:left="-567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b/>
          <w:noProof/>
          <w:sz w:val="20"/>
          <w:szCs w:val="20"/>
          <w:lang w:val="it-IT" w:eastAsia="it-IT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FECD33" wp14:editId="5F92D799">
                <wp:simplePos x="0" y="0"/>
                <wp:positionH relativeFrom="column">
                  <wp:posOffset>-563880</wp:posOffset>
                </wp:positionH>
                <wp:positionV relativeFrom="paragraph">
                  <wp:posOffset>304800</wp:posOffset>
                </wp:positionV>
                <wp:extent cx="180975" cy="152400"/>
                <wp:effectExtent l="0" t="0" r="28575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50ECFA" id="Rettangolo 1" o:spid="_x0000_s1026" style="position:absolute;margin-left:-44.4pt;margin-top:24pt;width:14.2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" filled="f" strokecolor="black [3213]" strokeweight="2pt"/>
            </w:pict>
          </mc:Fallback>
        </mc:AlternateContent>
      </w:r>
      <w:r w:rsidRPr="00AF25A4">
        <w:rPr>
          <w:rFonts w:ascii="Arial" w:hAnsi="Arial" w:cs="Arial"/>
          <w:b/>
          <w:sz w:val="20"/>
          <w:szCs w:val="20"/>
          <w:lang w:val="it-IT"/>
        </w:rPr>
        <w:t>FATTURATO COMPLESSIVO AI FINI I.V.A</w:t>
      </w:r>
      <w:r w:rsidRPr="00AF25A4">
        <w:rPr>
          <w:rFonts w:ascii="Arial" w:hAnsi="Arial" w:cs="Arial"/>
          <w:sz w:val="20"/>
          <w:szCs w:val="20"/>
          <w:lang w:val="it-IT"/>
        </w:rPr>
        <w:t>.</w:t>
      </w:r>
    </w:p>
    <w:p w14:paraId="4C02D055" w14:textId="77777777" w:rsidR="00D94C06" w:rsidRPr="00AF25A4" w:rsidRDefault="00D94C06" w:rsidP="000D64B4">
      <w:pPr>
        <w:ind w:left="-567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b/>
          <w:noProof/>
          <w:sz w:val="20"/>
          <w:szCs w:val="20"/>
          <w:lang w:val="it-IT" w:eastAsia="it-IT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E47D94" wp14:editId="3A24584F">
                <wp:simplePos x="0" y="0"/>
                <wp:positionH relativeFrom="column">
                  <wp:posOffset>-558165</wp:posOffset>
                </wp:positionH>
                <wp:positionV relativeFrom="paragraph">
                  <wp:posOffset>284480</wp:posOffset>
                </wp:positionV>
                <wp:extent cx="180975" cy="152400"/>
                <wp:effectExtent l="0" t="0" r="28575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6FE6D3" id="Rettangolo 2" o:spid="_x0000_s1026" style="position:absolute;margin-left:-43.95pt;margin-top:22.4pt;width:14.2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" filled="f" strokecolor="black [3213]" strokeweight="2pt"/>
            </w:pict>
          </mc:Fallback>
        </mc:AlternateContent>
      </w:r>
      <w:r w:rsidRPr="00AF25A4">
        <w:rPr>
          <w:rFonts w:ascii="Arial" w:hAnsi="Arial" w:cs="Arial"/>
          <w:sz w:val="20"/>
          <w:szCs w:val="20"/>
          <w:lang w:val="it-IT"/>
        </w:rPr>
        <w:t xml:space="preserve">FINO A € 300.000 </w:t>
      </w:r>
      <w:r w:rsidRPr="00AF25A4">
        <w:rPr>
          <w:rFonts w:ascii="Arial" w:hAnsi="Arial" w:cs="Arial"/>
          <w:sz w:val="20"/>
          <w:szCs w:val="20"/>
          <w:lang w:val="it-IT"/>
        </w:rPr>
        <w:tab/>
      </w:r>
    </w:p>
    <w:p w14:paraId="22FF25F9" w14:textId="77777777" w:rsidR="00D94C06" w:rsidRPr="00AF25A4" w:rsidRDefault="00D94C06" w:rsidP="000D64B4">
      <w:pPr>
        <w:ind w:left="-567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b/>
          <w:noProof/>
          <w:sz w:val="20"/>
          <w:szCs w:val="20"/>
          <w:lang w:val="it-IT" w:eastAsia="it-IT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277A93" wp14:editId="65B7F85F">
                <wp:simplePos x="0" y="0"/>
                <wp:positionH relativeFrom="column">
                  <wp:posOffset>-558165</wp:posOffset>
                </wp:positionH>
                <wp:positionV relativeFrom="paragraph">
                  <wp:posOffset>274955</wp:posOffset>
                </wp:positionV>
                <wp:extent cx="180975" cy="152400"/>
                <wp:effectExtent l="0" t="0" r="28575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7DE09B" id="Rettangolo 3" o:spid="_x0000_s1026" style="position:absolute;margin-left:-43.95pt;margin-top:21.65pt;width:14.2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" filled="f" strokecolor="black [3213]" strokeweight="2pt"/>
            </w:pict>
          </mc:Fallback>
        </mc:AlternateContent>
      </w:r>
      <w:r w:rsidRPr="00AF25A4">
        <w:rPr>
          <w:rFonts w:ascii="Arial" w:hAnsi="Arial" w:cs="Arial"/>
          <w:sz w:val="20"/>
          <w:szCs w:val="20"/>
          <w:lang w:val="it-IT"/>
        </w:rPr>
        <w:t>DA € 300.001 A € 400.000</w:t>
      </w:r>
      <w:r w:rsidRPr="00AF25A4">
        <w:rPr>
          <w:rFonts w:ascii="Arial" w:hAnsi="Arial" w:cs="Arial"/>
          <w:sz w:val="20"/>
          <w:szCs w:val="20"/>
          <w:lang w:val="it-IT"/>
        </w:rPr>
        <w:tab/>
      </w:r>
    </w:p>
    <w:p w14:paraId="316073CF" w14:textId="77777777" w:rsidR="00D94C06" w:rsidRPr="00AF25A4" w:rsidRDefault="00D94C06" w:rsidP="000D64B4">
      <w:pPr>
        <w:ind w:left="-567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b/>
          <w:noProof/>
          <w:sz w:val="20"/>
          <w:szCs w:val="20"/>
          <w:lang w:val="it-IT" w:eastAsia="it-IT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1BE47E" wp14:editId="5D8682BA">
                <wp:simplePos x="0" y="0"/>
                <wp:positionH relativeFrom="column">
                  <wp:posOffset>-565785</wp:posOffset>
                </wp:positionH>
                <wp:positionV relativeFrom="paragraph">
                  <wp:posOffset>283210</wp:posOffset>
                </wp:positionV>
                <wp:extent cx="180975" cy="152400"/>
                <wp:effectExtent l="0" t="0" r="28575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6382A2" id="Rettangolo 4" o:spid="_x0000_s1026" style="position:absolute;margin-left:-44.55pt;margin-top:22.3pt;width:14.25pt;height:1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" filled="f" strokecolor="black [3213]" strokeweight="2pt"/>
            </w:pict>
          </mc:Fallback>
        </mc:AlternateContent>
      </w:r>
      <w:r w:rsidRPr="00AF25A4">
        <w:rPr>
          <w:rFonts w:ascii="Arial" w:hAnsi="Arial" w:cs="Arial"/>
          <w:sz w:val="20"/>
          <w:szCs w:val="20"/>
          <w:lang w:val="it-IT"/>
        </w:rPr>
        <w:t>DA € 400.001 A € 500.000</w:t>
      </w:r>
      <w:r w:rsidRPr="00AF25A4">
        <w:rPr>
          <w:rFonts w:ascii="Arial" w:hAnsi="Arial" w:cs="Arial"/>
          <w:sz w:val="20"/>
          <w:szCs w:val="20"/>
          <w:lang w:val="it-IT"/>
        </w:rPr>
        <w:tab/>
      </w:r>
    </w:p>
    <w:p w14:paraId="5C47A86F" w14:textId="77777777" w:rsidR="00D94C06" w:rsidRDefault="00D94C06" w:rsidP="000D64B4">
      <w:pPr>
        <w:ind w:left="-567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b/>
          <w:noProof/>
          <w:sz w:val="20"/>
          <w:szCs w:val="20"/>
          <w:lang w:val="it-IT" w:eastAsia="it-IT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4389C9" wp14:editId="73011EAA">
                <wp:simplePos x="0" y="0"/>
                <wp:positionH relativeFrom="column">
                  <wp:posOffset>-558165</wp:posOffset>
                </wp:positionH>
                <wp:positionV relativeFrom="paragraph">
                  <wp:posOffset>285115</wp:posOffset>
                </wp:positionV>
                <wp:extent cx="180975" cy="152400"/>
                <wp:effectExtent l="0" t="0" r="28575" b="1905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A1B38F" id="Rettangolo 5" o:spid="_x0000_s1026" style="position:absolute;margin-left:-43.95pt;margin-top:22.45pt;width:14.2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" filled="f" strokecolor="black [3213]" strokeweight="2pt"/>
            </w:pict>
          </mc:Fallback>
        </mc:AlternateContent>
      </w:r>
      <w:r>
        <w:rPr>
          <w:rFonts w:ascii="Arial" w:hAnsi="Arial" w:cs="Arial"/>
          <w:sz w:val="20"/>
          <w:szCs w:val="20"/>
          <w:lang w:val="it-IT"/>
        </w:rPr>
        <w:t>DA € 500.001 A € 600.000</w:t>
      </w:r>
      <w:r>
        <w:rPr>
          <w:rFonts w:ascii="Arial" w:hAnsi="Arial" w:cs="Arial"/>
          <w:sz w:val="20"/>
          <w:szCs w:val="20"/>
          <w:lang w:val="it-IT"/>
        </w:rPr>
        <w:tab/>
      </w:r>
    </w:p>
    <w:p w14:paraId="44159B2B" w14:textId="77777777" w:rsidR="00D94C06" w:rsidRDefault="00D94C06" w:rsidP="000D64B4">
      <w:pPr>
        <w:ind w:left="-567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OLTRE A € 600.000</w:t>
      </w:r>
      <w:r>
        <w:rPr>
          <w:rFonts w:ascii="Arial" w:hAnsi="Arial" w:cs="Arial"/>
          <w:sz w:val="20"/>
          <w:szCs w:val="20"/>
          <w:lang w:val="it-IT"/>
        </w:rPr>
        <w:tab/>
      </w:r>
    </w:p>
    <w:p w14:paraId="0BEE893B" w14:textId="77777777" w:rsidR="00D94C06" w:rsidRPr="00867E11" w:rsidRDefault="00D94C06" w:rsidP="000D64B4">
      <w:pPr>
        <w:ind w:left="-567"/>
        <w:rPr>
          <w:rFonts w:ascii="Arial" w:hAnsi="Arial" w:cs="Arial"/>
          <w:b/>
          <w:sz w:val="10"/>
          <w:szCs w:val="10"/>
          <w:lang w:val="it-IT"/>
        </w:rPr>
      </w:pPr>
    </w:p>
    <w:p w14:paraId="59135048" w14:textId="77777777" w:rsidR="00D94C06" w:rsidRPr="00AF25A4" w:rsidRDefault="00D94C06" w:rsidP="000D64B4">
      <w:pPr>
        <w:ind w:left="-567"/>
        <w:rPr>
          <w:rFonts w:ascii="Arial" w:hAnsi="Arial" w:cs="Arial"/>
          <w:sz w:val="20"/>
          <w:szCs w:val="20"/>
          <w:lang w:val="it-IT"/>
        </w:rPr>
      </w:pPr>
      <w:r w:rsidRPr="00AF25A4">
        <w:rPr>
          <w:rFonts w:ascii="Arial" w:hAnsi="Arial" w:cs="Arial"/>
          <w:b/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361015" wp14:editId="76FB7A4B">
                <wp:simplePos x="0" y="0"/>
                <wp:positionH relativeFrom="column">
                  <wp:posOffset>-560070</wp:posOffset>
                </wp:positionH>
                <wp:positionV relativeFrom="paragraph">
                  <wp:posOffset>266065</wp:posOffset>
                </wp:positionV>
                <wp:extent cx="180975" cy="152400"/>
                <wp:effectExtent l="0" t="0" r="28575" b="1905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A35B7A" id="Rettangolo 6" o:spid="_x0000_s1026" style="position:absolute;margin-left:-44.1pt;margin-top:20.95pt;width:14.25pt;height:1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" filled="f" strokecolor="black [3213]" strokeweight="2pt"/>
            </w:pict>
          </mc:Fallback>
        </mc:AlternateContent>
      </w:r>
      <w:r w:rsidRPr="00AF25A4">
        <w:rPr>
          <w:rFonts w:ascii="Arial" w:hAnsi="Arial" w:cs="Arial"/>
          <w:b/>
          <w:sz w:val="20"/>
          <w:szCs w:val="20"/>
          <w:lang w:val="it-IT"/>
        </w:rPr>
        <w:t>ABITANTI</w:t>
      </w:r>
      <w:r w:rsidRPr="00AF25A4">
        <w:rPr>
          <w:rFonts w:ascii="Arial" w:hAnsi="Arial" w:cs="Arial"/>
          <w:sz w:val="20"/>
          <w:szCs w:val="20"/>
          <w:lang w:val="it-IT"/>
        </w:rPr>
        <w:t xml:space="preserve"> </w:t>
      </w:r>
      <w:r w:rsidRPr="00AF25A4">
        <w:rPr>
          <w:rFonts w:ascii="Arial" w:hAnsi="Arial" w:cs="Arial"/>
          <w:b/>
          <w:sz w:val="20"/>
          <w:szCs w:val="20"/>
          <w:lang w:val="it-IT"/>
        </w:rPr>
        <w:t>LOCALITA'</w:t>
      </w:r>
    </w:p>
    <w:p w14:paraId="54FBCEAB" w14:textId="77777777" w:rsidR="00D94C06" w:rsidRPr="00AF25A4" w:rsidRDefault="00D94C06" w:rsidP="000D64B4">
      <w:pPr>
        <w:ind w:left="-567"/>
        <w:rPr>
          <w:rFonts w:ascii="Arial" w:hAnsi="Arial" w:cs="Arial"/>
          <w:sz w:val="20"/>
          <w:szCs w:val="20"/>
          <w:lang w:val="it-IT"/>
        </w:rPr>
      </w:pPr>
      <w:r w:rsidRPr="00AF25A4">
        <w:rPr>
          <w:rFonts w:ascii="Arial" w:hAnsi="Arial" w:cs="Arial"/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0E62AB" wp14:editId="24A1D5FF">
                <wp:simplePos x="0" y="0"/>
                <wp:positionH relativeFrom="column">
                  <wp:posOffset>-569595</wp:posOffset>
                </wp:positionH>
                <wp:positionV relativeFrom="paragraph">
                  <wp:posOffset>275590</wp:posOffset>
                </wp:positionV>
                <wp:extent cx="180975" cy="152400"/>
                <wp:effectExtent l="0" t="0" r="28575" b="1905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D4F60D" id="Rettangolo 7" o:spid="_x0000_s1026" style="position:absolute;margin-left:-44.85pt;margin-top:21.7pt;width:14.25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" filled="f" strokecolor="black [3213]" strokeweight="2pt"/>
            </w:pict>
          </mc:Fallback>
        </mc:AlternateContent>
      </w:r>
      <w:r w:rsidRPr="00AF25A4">
        <w:rPr>
          <w:rFonts w:ascii="Arial" w:hAnsi="Arial" w:cs="Arial"/>
          <w:sz w:val="20"/>
          <w:szCs w:val="20"/>
          <w:lang w:val="it-IT"/>
        </w:rPr>
        <w:t>FINO A 1.000</w:t>
      </w:r>
    </w:p>
    <w:p w14:paraId="5B346144" w14:textId="027521F2" w:rsidR="00D94C06" w:rsidRPr="00AF25A4" w:rsidRDefault="000D64B4" w:rsidP="000D64B4">
      <w:pPr>
        <w:ind w:left="-567"/>
        <w:rPr>
          <w:rFonts w:ascii="Arial" w:hAnsi="Arial" w:cs="Arial"/>
          <w:sz w:val="20"/>
          <w:szCs w:val="20"/>
          <w:lang w:val="it-IT"/>
        </w:rPr>
      </w:pPr>
      <w:r w:rsidRPr="00AF25A4">
        <w:rPr>
          <w:rFonts w:ascii="Arial" w:hAnsi="Arial" w:cs="Arial"/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4C8CB5" wp14:editId="2BCB4302">
                <wp:simplePos x="0" y="0"/>
                <wp:positionH relativeFrom="column">
                  <wp:posOffset>-561975</wp:posOffset>
                </wp:positionH>
                <wp:positionV relativeFrom="paragraph">
                  <wp:posOffset>266700</wp:posOffset>
                </wp:positionV>
                <wp:extent cx="180975" cy="152400"/>
                <wp:effectExtent l="0" t="0" r="28575" b="1905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5B15CA" id="Rettangolo 8" o:spid="_x0000_s1026" style="position:absolute;margin-left:-44.25pt;margin-top:21pt;width:14.25pt;height:1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" filled="f" strokecolor="black [3213]" strokeweight="2pt"/>
            </w:pict>
          </mc:Fallback>
        </mc:AlternateContent>
      </w:r>
      <w:r w:rsidR="00D94C06" w:rsidRPr="00AF25A4">
        <w:rPr>
          <w:rFonts w:ascii="Arial" w:hAnsi="Arial" w:cs="Arial"/>
          <w:sz w:val="20"/>
          <w:szCs w:val="20"/>
          <w:lang w:val="it-IT"/>
        </w:rPr>
        <w:t>DA 1.001 A 2.000</w:t>
      </w:r>
    </w:p>
    <w:p w14:paraId="0384642B" w14:textId="62E221FD" w:rsidR="00D94C06" w:rsidRPr="00AF25A4" w:rsidRDefault="000D64B4" w:rsidP="000D64B4">
      <w:pPr>
        <w:ind w:left="-567"/>
        <w:rPr>
          <w:rFonts w:ascii="Arial" w:hAnsi="Arial" w:cs="Arial"/>
          <w:sz w:val="20"/>
          <w:szCs w:val="20"/>
          <w:lang w:val="it-IT"/>
        </w:rPr>
      </w:pPr>
      <w:r w:rsidRPr="00AF25A4">
        <w:rPr>
          <w:rFonts w:ascii="Arial" w:hAnsi="Arial" w:cs="Arial"/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5DA1FC" wp14:editId="500F72B4">
                <wp:simplePos x="0" y="0"/>
                <wp:positionH relativeFrom="column">
                  <wp:posOffset>-561975</wp:posOffset>
                </wp:positionH>
                <wp:positionV relativeFrom="paragraph">
                  <wp:posOffset>266700</wp:posOffset>
                </wp:positionV>
                <wp:extent cx="180975" cy="152400"/>
                <wp:effectExtent l="0" t="0" r="28575" b="1905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FF6B3E" id="Rettangolo 9" o:spid="_x0000_s1026" style="position:absolute;margin-left:-44.25pt;margin-top:21pt;width:14.25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" filled="f" strokecolor="black [3213]" strokeweight="2pt"/>
            </w:pict>
          </mc:Fallback>
        </mc:AlternateContent>
      </w:r>
      <w:r w:rsidR="00D94C06" w:rsidRPr="00AF25A4">
        <w:rPr>
          <w:rFonts w:ascii="Arial" w:hAnsi="Arial" w:cs="Arial"/>
          <w:sz w:val="20"/>
          <w:szCs w:val="20"/>
          <w:lang w:val="it-IT"/>
        </w:rPr>
        <w:t>DA 2.001 A 3.000</w:t>
      </w:r>
    </w:p>
    <w:p w14:paraId="09037FC5" w14:textId="62A3E81A" w:rsidR="00D94C06" w:rsidRPr="00AF25A4" w:rsidRDefault="000D64B4" w:rsidP="000D64B4">
      <w:pPr>
        <w:ind w:left="-567"/>
        <w:rPr>
          <w:rFonts w:ascii="Arial" w:hAnsi="Arial" w:cs="Arial"/>
          <w:sz w:val="20"/>
          <w:szCs w:val="20"/>
          <w:lang w:val="it-IT"/>
        </w:rPr>
      </w:pPr>
      <w:r w:rsidRPr="00AF25A4">
        <w:rPr>
          <w:rFonts w:ascii="Arial" w:hAnsi="Arial" w:cs="Arial"/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42B302" wp14:editId="79FC32CA">
                <wp:simplePos x="0" y="0"/>
                <wp:positionH relativeFrom="column">
                  <wp:posOffset>-561975</wp:posOffset>
                </wp:positionH>
                <wp:positionV relativeFrom="paragraph">
                  <wp:posOffset>276860</wp:posOffset>
                </wp:positionV>
                <wp:extent cx="180975" cy="152400"/>
                <wp:effectExtent l="0" t="0" r="28575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6A0090" id="Rettangolo 10" o:spid="_x0000_s1026" style="position:absolute;margin-left:-44.25pt;margin-top:21.8pt;width:14.25pt;height:1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" filled="f" strokecolor="black [3213]" strokeweight="2pt"/>
            </w:pict>
          </mc:Fallback>
        </mc:AlternateContent>
      </w:r>
      <w:r w:rsidR="00D94C06" w:rsidRPr="00AF25A4">
        <w:rPr>
          <w:rFonts w:ascii="Arial" w:hAnsi="Arial" w:cs="Arial"/>
          <w:sz w:val="20"/>
          <w:szCs w:val="20"/>
          <w:lang w:val="it-IT"/>
        </w:rPr>
        <w:t>DA 3.001 A 4.000</w:t>
      </w:r>
    </w:p>
    <w:p w14:paraId="66495A3E" w14:textId="77777777" w:rsidR="00D94C06" w:rsidRDefault="00D94C06" w:rsidP="000D64B4">
      <w:pPr>
        <w:ind w:left="-567"/>
        <w:rPr>
          <w:rFonts w:ascii="Arial" w:hAnsi="Arial" w:cs="Arial"/>
          <w:sz w:val="20"/>
          <w:szCs w:val="20"/>
          <w:lang w:val="it-IT"/>
        </w:rPr>
      </w:pPr>
      <w:r w:rsidRPr="00AF25A4">
        <w:rPr>
          <w:rFonts w:ascii="Arial" w:hAnsi="Arial" w:cs="Arial"/>
          <w:sz w:val="20"/>
          <w:szCs w:val="20"/>
          <w:lang w:val="it-IT"/>
        </w:rPr>
        <w:t>DA 4.001 A 5.000</w:t>
      </w:r>
    </w:p>
    <w:p w14:paraId="376E1AF3" w14:textId="77777777" w:rsidR="00D94C06" w:rsidRDefault="00D94C06" w:rsidP="00D94C06">
      <w:pPr>
        <w:rPr>
          <w:rFonts w:ascii="Arial" w:hAnsi="Arial" w:cs="Arial"/>
          <w:sz w:val="20"/>
          <w:szCs w:val="20"/>
          <w:lang w:val="it-IT"/>
        </w:rPr>
      </w:pPr>
    </w:p>
    <w:p w14:paraId="11CF0FF2" w14:textId="77777777" w:rsidR="009C4A7F" w:rsidRDefault="009C4A7F" w:rsidP="00D94C06">
      <w:pPr>
        <w:rPr>
          <w:rFonts w:ascii="Arial" w:hAnsi="Arial" w:cs="Arial"/>
          <w:b/>
          <w:sz w:val="20"/>
          <w:szCs w:val="20"/>
          <w:lang w:val="it-IT"/>
        </w:rPr>
      </w:pPr>
    </w:p>
    <w:p w14:paraId="4C38045C" w14:textId="77777777" w:rsidR="009C4A7F" w:rsidRDefault="009C4A7F" w:rsidP="00D94C06">
      <w:pPr>
        <w:rPr>
          <w:rFonts w:ascii="Arial" w:hAnsi="Arial" w:cs="Arial"/>
          <w:b/>
          <w:sz w:val="20"/>
          <w:szCs w:val="20"/>
          <w:lang w:val="it-IT"/>
        </w:rPr>
      </w:pPr>
    </w:p>
    <w:p w14:paraId="18BCA1CE" w14:textId="77777777" w:rsidR="009C4A7F" w:rsidRDefault="009C4A7F" w:rsidP="00D94C06">
      <w:pPr>
        <w:rPr>
          <w:rFonts w:ascii="Arial" w:hAnsi="Arial" w:cs="Arial"/>
          <w:b/>
          <w:sz w:val="20"/>
          <w:szCs w:val="20"/>
          <w:lang w:val="it-IT"/>
        </w:rPr>
      </w:pPr>
    </w:p>
    <w:p w14:paraId="160CAFD3" w14:textId="747939E9" w:rsidR="00D94C06" w:rsidRPr="00AF25A4" w:rsidRDefault="00D94C06" w:rsidP="00D94C06">
      <w:pPr>
        <w:rPr>
          <w:rFonts w:ascii="Arial" w:hAnsi="Arial" w:cs="Arial"/>
          <w:b/>
          <w:sz w:val="20"/>
          <w:szCs w:val="20"/>
          <w:lang w:val="it-IT"/>
        </w:rPr>
      </w:pPr>
      <w:r w:rsidRPr="00AF25A4">
        <w:rPr>
          <w:rFonts w:ascii="Arial" w:hAnsi="Arial" w:cs="Arial"/>
          <w:b/>
          <w:sz w:val="20"/>
          <w:szCs w:val="20"/>
          <w:lang w:val="it-IT"/>
        </w:rPr>
        <w:lastRenderedPageBreak/>
        <w:t>DISTANZA FARMACIA DAL CAPOLUOGO DI PROVINCIA</w:t>
      </w:r>
    </w:p>
    <w:p w14:paraId="7FC1F96E" w14:textId="77777777" w:rsidR="00D94C06" w:rsidRPr="00AF25A4" w:rsidRDefault="00D94C06" w:rsidP="00D94C06">
      <w:pPr>
        <w:rPr>
          <w:rFonts w:ascii="Arial" w:hAnsi="Arial" w:cs="Arial"/>
          <w:sz w:val="20"/>
          <w:szCs w:val="20"/>
          <w:lang w:val="it-IT"/>
        </w:rPr>
      </w:pPr>
      <w:r w:rsidRPr="00AF25A4">
        <w:rPr>
          <w:rFonts w:ascii="Arial" w:hAnsi="Arial" w:cs="Arial"/>
          <w:sz w:val="20"/>
          <w:szCs w:val="20"/>
          <w:lang w:val="it-IT"/>
        </w:rPr>
        <w:t xml:space="preserve"> </w:t>
      </w:r>
      <w:r w:rsidRPr="00AF25A4">
        <w:rPr>
          <w:rFonts w:ascii="Arial" w:hAnsi="Arial" w:cs="Arial"/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BF6BCF" wp14:editId="2C97CF6C">
                <wp:simplePos x="0" y="0"/>
                <wp:positionH relativeFrom="column">
                  <wp:posOffset>-228600</wp:posOffset>
                </wp:positionH>
                <wp:positionV relativeFrom="paragraph">
                  <wp:posOffset>1171575</wp:posOffset>
                </wp:positionV>
                <wp:extent cx="180975" cy="152400"/>
                <wp:effectExtent l="0" t="0" r="28575" b="1905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E6EB5B" id="Rettangolo 15" o:spid="_x0000_s1026" style="position:absolute;margin-left:-18pt;margin-top:92.25pt;width:14.25pt;height:1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" filled="f" strokecolor="black [3213]" strokeweight="2pt"/>
            </w:pict>
          </mc:Fallback>
        </mc:AlternateContent>
      </w:r>
      <w:r w:rsidRPr="00AF25A4">
        <w:rPr>
          <w:rFonts w:ascii="Arial" w:hAnsi="Arial" w:cs="Arial"/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FD394D" wp14:editId="4B8C1B5C">
                <wp:simplePos x="0" y="0"/>
                <wp:positionH relativeFrom="column">
                  <wp:posOffset>-228600</wp:posOffset>
                </wp:positionH>
                <wp:positionV relativeFrom="paragraph">
                  <wp:posOffset>866775</wp:posOffset>
                </wp:positionV>
                <wp:extent cx="180975" cy="152400"/>
                <wp:effectExtent l="0" t="0" r="28575" b="1905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4D1B05" id="Rettangolo 14" o:spid="_x0000_s1026" style="position:absolute;margin-left:-18pt;margin-top:68.25pt;width:14.25pt;height:1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" filled="f" strokecolor="black [3213]" strokeweight="2pt"/>
            </w:pict>
          </mc:Fallback>
        </mc:AlternateContent>
      </w:r>
      <w:r w:rsidRPr="00AF25A4">
        <w:rPr>
          <w:rFonts w:ascii="Arial" w:hAnsi="Arial" w:cs="Arial"/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0270D6" wp14:editId="4DAFA878">
                <wp:simplePos x="0" y="0"/>
                <wp:positionH relativeFrom="column">
                  <wp:posOffset>-228600</wp:posOffset>
                </wp:positionH>
                <wp:positionV relativeFrom="paragraph">
                  <wp:posOffset>571500</wp:posOffset>
                </wp:positionV>
                <wp:extent cx="180975" cy="152400"/>
                <wp:effectExtent l="0" t="0" r="28575" b="1905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9387D0" id="Rettangolo 13" o:spid="_x0000_s1026" style="position:absolute;margin-left:-18pt;margin-top:45pt;width:14.25pt;height:1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" filled="f" strokecolor="black [3213]" strokeweight="2pt"/>
            </w:pict>
          </mc:Fallback>
        </mc:AlternateContent>
      </w:r>
      <w:r w:rsidRPr="00AF25A4">
        <w:rPr>
          <w:rFonts w:ascii="Arial" w:hAnsi="Arial" w:cs="Arial"/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DEDE8E" wp14:editId="0F0CDB0F">
                <wp:simplePos x="0" y="0"/>
                <wp:positionH relativeFrom="column">
                  <wp:posOffset>-228600</wp:posOffset>
                </wp:positionH>
                <wp:positionV relativeFrom="paragraph">
                  <wp:posOffset>285750</wp:posOffset>
                </wp:positionV>
                <wp:extent cx="180975" cy="152400"/>
                <wp:effectExtent l="0" t="0" r="28575" b="1905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A95985" id="Rettangolo 12" o:spid="_x0000_s1026" style="position:absolute;margin-left:-18pt;margin-top:22.5pt;width:14.25pt;height:1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" filled="f" strokecolor="black [3213]" strokeweight="2pt"/>
            </w:pict>
          </mc:Fallback>
        </mc:AlternateContent>
      </w:r>
      <w:r w:rsidRPr="00AF25A4">
        <w:rPr>
          <w:rFonts w:ascii="Arial" w:hAnsi="Arial" w:cs="Arial"/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3C9062" wp14:editId="5D7BF9CF">
                <wp:simplePos x="0" y="0"/>
                <wp:positionH relativeFrom="column">
                  <wp:posOffset>-219075</wp:posOffset>
                </wp:positionH>
                <wp:positionV relativeFrom="paragraph">
                  <wp:posOffset>-19050</wp:posOffset>
                </wp:positionV>
                <wp:extent cx="180975" cy="152400"/>
                <wp:effectExtent l="0" t="0" r="28575" b="1905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565FAA" id="Rettangolo 11" o:spid="_x0000_s1026" style="position:absolute;margin-left:-17.25pt;margin-top:-1.5pt;width:14.25pt;height:1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" filled="f" strokecolor="black [3213]" strokeweight="2pt"/>
            </w:pict>
          </mc:Fallback>
        </mc:AlternateContent>
      </w:r>
      <w:r w:rsidRPr="00AF25A4">
        <w:rPr>
          <w:rFonts w:ascii="Arial" w:hAnsi="Arial" w:cs="Arial"/>
          <w:sz w:val="20"/>
          <w:szCs w:val="20"/>
          <w:lang w:val="it-IT"/>
        </w:rPr>
        <w:t>SOPRA A 50 KM</w:t>
      </w:r>
    </w:p>
    <w:p w14:paraId="4F8AF19D" w14:textId="77777777" w:rsidR="00D94C06" w:rsidRPr="00AF25A4" w:rsidRDefault="00D94C06" w:rsidP="00D94C06">
      <w:pPr>
        <w:rPr>
          <w:rFonts w:ascii="Arial" w:hAnsi="Arial" w:cs="Arial"/>
          <w:sz w:val="20"/>
          <w:szCs w:val="20"/>
          <w:lang w:val="it-IT"/>
        </w:rPr>
      </w:pPr>
      <w:r w:rsidRPr="00AF25A4">
        <w:rPr>
          <w:rFonts w:ascii="Arial" w:hAnsi="Arial" w:cs="Arial"/>
          <w:sz w:val="20"/>
          <w:szCs w:val="20"/>
          <w:lang w:val="it-IT"/>
        </w:rPr>
        <w:t>FINO A 50 KM</w:t>
      </w:r>
    </w:p>
    <w:p w14:paraId="2063E93B" w14:textId="77777777" w:rsidR="00D94C06" w:rsidRPr="00AF25A4" w:rsidRDefault="00D94C06" w:rsidP="00D94C06">
      <w:pPr>
        <w:rPr>
          <w:rFonts w:ascii="Arial" w:hAnsi="Arial" w:cs="Arial"/>
          <w:sz w:val="20"/>
          <w:szCs w:val="20"/>
          <w:lang w:val="it-IT"/>
        </w:rPr>
      </w:pPr>
      <w:r w:rsidRPr="00AF25A4">
        <w:rPr>
          <w:rFonts w:ascii="Arial" w:hAnsi="Arial" w:cs="Arial"/>
          <w:sz w:val="20"/>
          <w:szCs w:val="20"/>
          <w:lang w:val="it-IT"/>
        </w:rPr>
        <w:t>FINO A 40 KM</w:t>
      </w:r>
    </w:p>
    <w:p w14:paraId="33F74411" w14:textId="77777777" w:rsidR="00D94C06" w:rsidRPr="00AF25A4" w:rsidRDefault="00D94C06" w:rsidP="00D94C06">
      <w:pPr>
        <w:rPr>
          <w:rFonts w:ascii="Arial" w:hAnsi="Arial" w:cs="Arial"/>
          <w:sz w:val="20"/>
          <w:szCs w:val="20"/>
          <w:lang w:val="it-IT"/>
        </w:rPr>
      </w:pPr>
      <w:r w:rsidRPr="00AF25A4">
        <w:rPr>
          <w:rFonts w:ascii="Arial" w:hAnsi="Arial" w:cs="Arial"/>
          <w:sz w:val="20"/>
          <w:szCs w:val="20"/>
          <w:lang w:val="it-IT"/>
        </w:rPr>
        <w:t>FINO A 25 KM</w:t>
      </w:r>
    </w:p>
    <w:p w14:paraId="2FFB0C87" w14:textId="77777777" w:rsidR="00D94C06" w:rsidRDefault="00D94C06" w:rsidP="00D94C06">
      <w:pPr>
        <w:rPr>
          <w:rFonts w:ascii="Arial" w:hAnsi="Arial" w:cs="Arial"/>
          <w:sz w:val="20"/>
          <w:szCs w:val="20"/>
          <w:lang w:val="it-IT"/>
        </w:rPr>
      </w:pPr>
      <w:r w:rsidRPr="00AF25A4">
        <w:rPr>
          <w:rFonts w:ascii="Arial" w:hAnsi="Arial" w:cs="Arial"/>
          <w:sz w:val="20"/>
          <w:szCs w:val="20"/>
          <w:lang w:val="it-IT"/>
        </w:rPr>
        <w:t>FINO A 10 KM</w:t>
      </w:r>
    </w:p>
    <w:p w14:paraId="688EA8D9" w14:textId="77777777" w:rsidR="000D64B4" w:rsidRPr="00867E11" w:rsidRDefault="000D64B4" w:rsidP="00D94C06">
      <w:pPr>
        <w:rPr>
          <w:rFonts w:ascii="Arial" w:hAnsi="Arial" w:cs="Arial"/>
          <w:sz w:val="10"/>
          <w:szCs w:val="10"/>
          <w:lang w:val="it-IT"/>
        </w:rPr>
      </w:pPr>
    </w:p>
    <w:p w14:paraId="57AA79B2" w14:textId="77777777" w:rsidR="00D94C06" w:rsidRPr="00AF25A4" w:rsidRDefault="00D94C06" w:rsidP="00D94C06">
      <w:pPr>
        <w:rPr>
          <w:rFonts w:ascii="Arial" w:hAnsi="Arial" w:cs="Arial"/>
          <w:b/>
          <w:sz w:val="20"/>
          <w:szCs w:val="20"/>
          <w:lang w:val="it-IT"/>
        </w:rPr>
      </w:pPr>
      <w:r w:rsidRPr="00AF25A4">
        <w:rPr>
          <w:rFonts w:ascii="Arial" w:hAnsi="Arial" w:cs="Arial"/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2B5DED" wp14:editId="32BF443C">
                <wp:simplePos x="0" y="0"/>
                <wp:positionH relativeFrom="column">
                  <wp:posOffset>-219075</wp:posOffset>
                </wp:positionH>
                <wp:positionV relativeFrom="paragraph">
                  <wp:posOffset>866775</wp:posOffset>
                </wp:positionV>
                <wp:extent cx="180975" cy="152400"/>
                <wp:effectExtent l="0" t="0" r="28575" b="19050"/>
                <wp:wrapNone/>
                <wp:docPr id="18" name="Rettango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8E1489" id="Rettangolo 18" o:spid="_x0000_s1026" style="position:absolute;margin-left:-17.25pt;margin-top:68.25pt;width:14.25pt;height:1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" filled="f" strokecolor="black [3213]" strokeweight="2pt"/>
            </w:pict>
          </mc:Fallback>
        </mc:AlternateContent>
      </w:r>
      <w:r w:rsidRPr="00AF25A4">
        <w:rPr>
          <w:rFonts w:ascii="Arial" w:hAnsi="Arial" w:cs="Arial"/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A98471" wp14:editId="784ACA4D">
                <wp:simplePos x="0" y="0"/>
                <wp:positionH relativeFrom="column">
                  <wp:posOffset>-219075</wp:posOffset>
                </wp:positionH>
                <wp:positionV relativeFrom="paragraph">
                  <wp:posOffset>1162050</wp:posOffset>
                </wp:positionV>
                <wp:extent cx="180975" cy="152400"/>
                <wp:effectExtent l="0" t="0" r="28575" b="19050"/>
                <wp:wrapNone/>
                <wp:docPr id="19" name="Rettango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F9ECD8" id="Rettangolo 19" o:spid="_x0000_s1026" style="position:absolute;margin-left:-17.25pt;margin-top:91.5pt;width:14.25pt;height:1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" filled="f" strokecolor="black [3213]" strokeweight="2pt"/>
            </w:pict>
          </mc:Fallback>
        </mc:AlternateContent>
      </w:r>
      <w:r w:rsidRPr="00AF25A4">
        <w:rPr>
          <w:rFonts w:ascii="Arial" w:hAnsi="Arial" w:cs="Arial"/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3FD180" wp14:editId="7354FA22">
                <wp:simplePos x="0" y="0"/>
                <wp:positionH relativeFrom="column">
                  <wp:posOffset>-219075</wp:posOffset>
                </wp:positionH>
                <wp:positionV relativeFrom="paragraph">
                  <wp:posOffset>1466850</wp:posOffset>
                </wp:positionV>
                <wp:extent cx="180975" cy="152400"/>
                <wp:effectExtent l="0" t="0" r="28575" b="19050"/>
                <wp:wrapNone/>
                <wp:docPr id="20" name="Rettango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02DD95" id="Rettangolo 20" o:spid="_x0000_s1026" style="position:absolute;margin-left:-17.25pt;margin-top:115.5pt;width:14.25pt;height:1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QKxlgIAAIY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" filled="f" strokecolor="black [3213]" strokeweight="2pt"/>
            </w:pict>
          </mc:Fallback>
        </mc:AlternateContent>
      </w:r>
      <w:r w:rsidRPr="00AF25A4">
        <w:rPr>
          <w:rFonts w:ascii="Arial" w:hAnsi="Arial" w:cs="Arial"/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0CD401" wp14:editId="6D2DE255">
                <wp:simplePos x="0" y="0"/>
                <wp:positionH relativeFrom="column">
                  <wp:posOffset>-209550</wp:posOffset>
                </wp:positionH>
                <wp:positionV relativeFrom="paragraph">
                  <wp:posOffset>276225</wp:posOffset>
                </wp:positionV>
                <wp:extent cx="180975" cy="152400"/>
                <wp:effectExtent l="0" t="0" r="28575" b="1905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BD97B1" id="Rettangolo 16" o:spid="_x0000_s1026" style="position:absolute;margin-left:-16.5pt;margin-top:21.75pt;width:14.25pt;height:1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" filled="f" strokecolor="black [3213]" strokeweight="2pt"/>
            </w:pict>
          </mc:Fallback>
        </mc:AlternateContent>
      </w:r>
      <w:r w:rsidRPr="00AF25A4">
        <w:rPr>
          <w:rFonts w:ascii="Arial" w:hAnsi="Arial" w:cs="Arial"/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50CB05" wp14:editId="7A894745">
                <wp:simplePos x="0" y="0"/>
                <wp:positionH relativeFrom="column">
                  <wp:posOffset>-219075</wp:posOffset>
                </wp:positionH>
                <wp:positionV relativeFrom="paragraph">
                  <wp:posOffset>581025</wp:posOffset>
                </wp:positionV>
                <wp:extent cx="180975" cy="152400"/>
                <wp:effectExtent l="0" t="0" r="28575" b="1905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0E767D" id="Rettangolo 17" o:spid="_x0000_s1026" style="position:absolute;margin-left:-17.25pt;margin-top:45.75pt;width:14.25pt;height:1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" filled="f" strokecolor="black [3213]" strokeweight="2pt"/>
            </w:pict>
          </mc:Fallback>
        </mc:AlternateContent>
      </w:r>
      <w:r>
        <w:rPr>
          <w:rFonts w:ascii="Arial" w:hAnsi="Arial" w:cs="Arial"/>
          <w:sz w:val="20"/>
          <w:szCs w:val="20"/>
          <w:lang w:val="it-IT"/>
        </w:rPr>
        <w:t>N</w:t>
      </w:r>
      <w:r w:rsidRPr="00AF25A4">
        <w:rPr>
          <w:rFonts w:ascii="Arial" w:hAnsi="Arial" w:cs="Arial"/>
          <w:b/>
          <w:sz w:val="20"/>
          <w:szCs w:val="20"/>
          <w:lang w:val="it-IT"/>
        </w:rPr>
        <w:t>UMERO TURNI NOTTE /ANNO</w:t>
      </w:r>
    </w:p>
    <w:p w14:paraId="420B792E" w14:textId="77777777" w:rsidR="00D94C06" w:rsidRPr="00AF25A4" w:rsidRDefault="00D94C06" w:rsidP="00D94C06">
      <w:pPr>
        <w:rPr>
          <w:rFonts w:ascii="Arial" w:hAnsi="Arial" w:cs="Arial"/>
          <w:sz w:val="20"/>
          <w:szCs w:val="20"/>
          <w:lang w:val="it-IT"/>
        </w:rPr>
      </w:pPr>
      <w:r w:rsidRPr="00AF25A4">
        <w:rPr>
          <w:rFonts w:ascii="Arial" w:hAnsi="Arial" w:cs="Arial"/>
          <w:sz w:val="20"/>
          <w:szCs w:val="20"/>
          <w:lang w:val="it-IT"/>
        </w:rPr>
        <w:t xml:space="preserve"> OLTRE 100</w:t>
      </w:r>
    </w:p>
    <w:p w14:paraId="4D34B98B" w14:textId="77777777" w:rsidR="00D94C06" w:rsidRPr="00AF25A4" w:rsidRDefault="00D94C06" w:rsidP="00D94C06">
      <w:pPr>
        <w:rPr>
          <w:rFonts w:ascii="Arial" w:hAnsi="Arial" w:cs="Arial"/>
          <w:sz w:val="20"/>
          <w:szCs w:val="20"/>
          <w:lang w:val="it-IT"/>
        </w:rPr>
      </w:pPr>
      <w:r w:rsidRPr="00AF25A4">
        <w:rPr>
          <w:rFonts w:ascii="Arial" w:hAnsi="Arial" w:cs="Arial"/>
          <w:sz w:val="20"/>
          <w:szCs w:val="20"/>
          <w:lang w:val="it-IT"/>
        </w:rPr>
        <w:t>DA 81 A 100</w:t>
      </w:r>
    </w:p>
    <w:p w14:paraId="7ABEEF8C" w14:textId="77777777" w:rsidR="00D94C06" w:rsidRPr="00AF25A4" w:rsidRDefault="00D94C06" w:rsidP="00D94C06">
      <w:pPr>
        <w:rPr>
          <w:rFonts w:ascii="Arial" w:hAnsi="Arial" w:cs="Arial"/>
          <w:sz w:val="20"/>
          <w:szCs w:val="20"/>
          <w:lang w:val="it-IT"/>
        </w:rPr>
      </w:pPr>
      <w:r w:rsidRPr="00AF25A4">
        <w:rPr>
          <w:rFonts w:ascii="Arial" w:hAnsi="Arial" w:cs="Arial"/>
          <w:sz w:val="20"/>
          <w:szCs w:val="20"/>
          <w:lang w:val="it-IT"/>
        </w:rPr>
        <w:t>DA 41 A 80</w:t>
      </w:r>
    </w:p>
    <w:p w14:paraId="09F8B6D6" w14:textId="77777777" w:rsidR="00D94C06" w:rsidRPr="00AF25A4" w:rsidRDefault="00D94C06" w:rsidP="00D94C06">
      <w:pPr>
        <w:rPr>
          <w:rFonts w:ascii="Arial" w:hAnsi="Arial" w:cs="Arial"/>
          <w:sz w:val="20"/>
          <w:szCs w:val="20"/>
          <w:lang w:val="it-IT"/>
        </w:rPr>
      </w:pPr>
      <w:r w:rsidRPr="00AF25A4">
        <w:rPr>
          <w:rFonts w:ascii="Arial" w:hAnsi="Arial" w:cs="Arial"/>
          <w:sz w:val="20"/>
          <w:szCs w:val="20"/>
          <w:lang w:val="it-IT"/>
        </w:rPr>
        <w:t>DA 21 A 40</w:t>
      </w:r>
    </w:p>
    <w:p w14:paraId="4CC5C8D2" w14:textId="77777777" w:rsidR="009C4A7F" w:rsidRDefault="00D94C06" w:rsidP="009C4A7F">
      <w:pPr>
        <w:rPr>
          <w:rFonts w:ascii="Arial" w:hAnsi="Arial" w:cs="Arial"/>
          <w:sz w:val="20"/>
          <w:szCs w:val="20"/>
          <w:lang w:val="it-IT"/>
        </w:rPr>
      </w:pPr>
      <w:r w:rsidRPr="00AF25A4">
        <w:rPr>
          <w:rFonts w:ascii="Arial" w:hAnsi="Arial" w:cs="Arial"/>
          <w:sz w:val="20"/>
          <w:szCs w:val="20"/>
          <w:lang w:val="it-IT"/>
        </w:rPr>
        <w:t>FINO A 20</w:t>
      </w:r>
    </w:p>
    <w:p w14:paraId="37BECB49" w14:textId="77777777" w:rsidR="000D64B4" w:rsidRPr="00867E11" w:rsidRDefault="000D64B4" w:rsidP="000D64B4">
      <w:pPr>
        <w:pStyle w:val="Paragrafoelenco"/>
        <w:spacing w:line="480" w:lineRule="auto"/>
        <w:ind w:left="0"/>
        <w:rPr>
          <w:rFonts w:ascii="Arial" w:hAnsi="Arial" w:cs="Arial"/>
          <w:sz w:val="12"/>
          <w:szCs w:val="12"/>
          <w:lang w:val="it-IT"/>
        </w:rPr>
      </w:pPr>
    </w:p>
    <w:p w14:paraId="44F8F381" w14:textId="0D04D411" w:rsidR="009C4A7F" w:rsidRPr="000D64B4" w:rsidRDefault="000D64B4" w:rsidP="000D64B4">
      <w:pPr>
        <w:pStyle w:val="Paragrafoelenco"/>
        <w:spacing w:line="480" w:lineRule="auto"/>
        <w:ind w:left="0"/>
        <w:rPr>
          <w:rFonts w:ascii="Arial" w:hAnsi="Arial" w:cs="Arial"/>
          <w:b/>
          <w:bCs/>
          <w:sz w:val="20"/>
          <w:szCs w:val="20"/>
          <w:lang w:val="it-IT"/>
        </w:rPr>
      </w:pPr>
      <w:r w:rsidRPr="000D64B4">
        <w:rPr>
          <w:rFonts w:ascii="Arial" w:hAnsi="Arial" w:cs="Arial"/>
          <w:b/>
          <w:bCs/>
          <w:noProof/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B159BB" wp14:editId="3EE1901E">
                <wp:simplePos x="0" y="0"/>
                <wp:positionH relativeFrom="column">
                  <wp:posOffset>438150</wp:posOffset>
                </wp:positionH>
                <wp:positionV relativeFrom="paragraph">
                  <wp:posOffset>240030</wp:posOffset>
                </wp:positionV>
                <wp:extent cx="251460" cy="228600"/>
                <wp:effectExtent l="57150" t="38100" r="53340" b="95250"/>
                <wp:wrapNone/>
                <wp:docPr id="458451300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286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C026A1" id="Rettangolo 27" o:spid="_x0000_s1026" style="position:absolute;margin-left:34.5pt;margin-top:18.9pt;width:19.8pt;height:1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" filled="f" strokecolor="black [3213]" strokeweight="2.25pt">
                <v:shadow on="t" color="black" opacity="22937f" origin=",.5" offset="0,.63889mm"/>
              </v:rect>
            </w:pict>
          </mc:Fallback>
        </mc:AlternateContent>
      </w:r>
      <w:r w:rsidRPr="000D64B4">
        <w:rPr>
          <w:rFonts w:ascii="Arial" w:hAnsi="Arial" w:cs="Arial"/>
          <w:b/>
          <w:bCs/>
          <w:noProof/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F551EF" wp14:editId="26BBD55B">
                <wp:simplePos x="0" y="0"/>
                <wp:positionH relativeFrom="column">
                  <wp:posOffset>-53340</wp:posOffset>
                </wp:positionH>
                <wp:positionV relativeFrom="paragraph">
                  <wp:posOffset>240030</wp:posOffset>
                </wp:positionV>
                <wp:extent cx="251460" cy="228600"/>
                <wp:effectExtent l="57150" t="38100" r="53340" b="95250"/>
                <wp:wrapNone/>
                <wp:docPr id="855823113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286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FFD66C" id="Rettangolo 27" o:spid="_x0000_s1026" style="position:absolute;margin-left:-4.2pt;margin-top:18.9pt;width:19.8pt;height:1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" filled="f" strokecolor="black [3213]" strokeweight="2.25pt">
                <v:shadow on="t" color="black" opacity="22937f" origin=",.5" offset="0,.63889mm"/>
              </v:rect>
            </w:pict>
          </mc:Fallback>
        </mc:AlternateContent>
      </w:r>
      <w:r w:rsidRPr="000D64B4">
        <w:rPr>
          <w:rFonts w:ascii="Arial" w:hAnsi="Arial" w:cs="Arial"/>
          <w:b/>
          <w:bCs/>
          <w:sz w:val="20"/>
          <w:szCs w:val="20"/>
          <w:lang w:val="it-IT"/>
        </w:rPr>
        <w:t xml:space="preserve">FARMACIA RURALE NELLE ISOLE MINORI?  </w:t>
      </w:r>
    </w:p>
    <w:p w14:paraId="333792B2" w14:textId="755126FB" w:rsidR="000D64B4" w:rsidRDefault="000D64B4" w:rsidP="000D64B4">
      <w:pPr>
        <w:pStyle w:val="Paragrafoelenco"/>
        <w:spacing w:line="480" w:lineRule="auto"/>
        <w:ind w:left="0"/>
        <w:rPr>
          <w:rFonts w:ascii="Arial" w:hAnsi="Arial" w:cs="Arial"/>
          <w:b/>
          <w:bCs/>
          <w:sz w:val="20"/>
          <w:szCs w:val="20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t>SI          NO</w:t>
      </w:r>
    </w:p>
    <w:p w14:paraId="481F8FCD" w14:textId="77777777" w:rsidR="000D64B4" w:rsidRPr="00867E11" w:rsidRDefault="000D64B4" w:rsidP="000D64B4">
      <w:pPr>
        <w:pStyle w:val="Paragrafoelenco"/>
        <w:spacing w:line="480" w:lineRule="auto"/>
        <w:ind w:left="0"/>
        <w:rPr>
          <w:rFonts w:ascii="Arial" w:hAnsi="Arial" w:cs="Arial"/>
          <w:b/>
          <w:bCs/>
          <w:sz w:val="12"/>
          <w:szCs w:val="12"/>
          <w:lang w:val="it-IT"/>
        </w:rPr>
      </w:pPr>
    </w:p>
    <w:p w14:paraId="1C4040A1" w14:textId="010A973B" w:rsidR="000D64B4" w:rsidRPr="000D64B4" w:rsidRDefault="000D64B4" w:rsidP="000D64B4">
      <w:pPr>
        <w:pStyle w:val="Paragrafoelenco"/>
        <w:spacing w:line="480" w:lineRule="auto"/>
        <w:ind w:left="0" w:right="-999"/>
        <w:rPr>
          <w:rFonts w:ascii="Arial" w:hAnsi="Arial" w:cs="Arial"/>
          <w:b/>
          <w:bCs/>
          <w:sz w:val="20"/>
          <w:szCs w:val="20"/>
          <w:lang w:val="it-IT"/>
        </w:rPr>
      </w:pPr>
      <w:r w:rsidRPr="000D64B4">
        <w:rPr>
          <w:rFonts w:ascii="Arial" w:hAnsi="Arial" w:cs="Arial"/>
          <w:b/>
          <w:bCs/>
          <w:sz w:val="20"/>
          <w:szCs w:val="20"/>
          <w:lang w:val="it-IT"/>
        </w:rPr>
        <w:t>SE SI, FARMACIA UNICA?</w:t>
      </w:r>
      <w:r w:rsidRPr="000D64B4">
        <w:rPr>
          <w:rFonts w:ascii="Arial" w:hAnsi="Arial" w:cs="Arial"/>
          <w:b/>
          <w:bCs/>
          <w:noProof/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268B1DD" wp14:editId="557C26DA">
                <wp:simplePos x="0" y="0"/>
                <wp:positionH relativeFrom="column">
                  <wp:posOffset>438150</wp:posOffset>
                </wp:positionH>
                <wp:positionV relativeFrom="paragraph">
                  <wp:posOffset>240030</wp:posOffset>
                </wp:positionV>
                <wp:extent cx="251460" cy="228600"/>
                <wp:effectExtent l="57150" t="38100" r="53340" b="95250"/>
                <wp:wrapNone/>
                <wp:docPr id="950585218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286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DAC102" id="Rettangolo 27" o:spid="_x0000_s1026" style="position:absolute;margin-left:34.5pt;margin-top:18.9pt;width:19.8pt;height:1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" filled="f" strokecolor="black [3213]" strokeweight="2.25pt">
                <v:shadow on="t" color="black" opacity="22937f" origin=",.5" offset="0,.63889mm"/>
              </v:rect>
            </w:pict>
          </mc:Fallback>
        </mc:AlternateContent>
      </w:r>
      <w:r w:rsidRPr="000D64B4">
        <w:rPr>
          <w:rFonts w:ascii="Arial" w:hAnsi="Arial" w:cs="Arial"/>
          <w:b/>
          <w:bCs/>
          <w:noProof/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6EB628C" wp14:editId="5F30572B">
                <wp:simplePos x="0" y="0"/>
                <wp:positionH relativeFrom="column">
                  <wp:posOffset>-53340</wp:posOffset>
                </wp:positionH>
                <wp:positionV relativeFrom="paragraph">
                  <wp:posOffset>240030</wp:posOffset>
                </wp:positionV>
                <wp:extent cx="251460" cy="228600"/>
                <wp:effectExtent l="57150" t="38100" r="53340" b="95250"/>
                <wp:wrapNone/>
                <wp:docPr id="81560336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286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BAA9DF" id="Rettangolo 27" o:spid="_x0000_s1026" style="position:absolute;margin-left:-4.2pt;margin-top:18.9pt;width:19.8pt;height:1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" filled="f" strokecolor="black [3213]" strokeweight="2.25pt">
                <v:shadow on="t" color="black" opacity="22937f" origin=",.5" offset="0,.63889mm"/>
              </v:rect>
            </w:pict>
          </mc:Fallback>
        </mc:AlternateContent>
      </w:r>
      <w:r w:rsidRPr="000D64B4"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</w:p>
    <w:p w14:paraId="67FC1F93" w14:textId="77777777" w:rsidR="000D64B4" w:rsidRDefault="000D64B4" w:rsidP="000D64B4">
      <w:pPr>
        <w:pStyle w:val="Paragrafoelenco"/>
        <w:spacing w:line="480" w:lineRule="auto"/>
        <w:ind w:left="0"/>
        <w:rPr>
          <w:rFonts w:ascii="Arial" w:hAnsi="Arial" w:cs="Arial"/>
          <w:b/>
          <w:bCs/>
          <w:sz w:val="20"/>
          <w:szCs w:val="20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t>SI          NO</w:t>
      </w:r>
    </w:p>
    <w:p w14:paraId="1DA28465" w14:textId="70336E59" w:rsidR="009C4A7F" w:rsidRPr="000D64B4" w:rsidRDefault="000D64B4" w:rsidP="000D64B4">
      <w:pPr>
        <w:pStyle w:val="Paragrafoelenco"/>
        <w:spacing w:line="480" w:lineRule="auto"/>
        <w:ind w:left="0" w:right="-999"/>
        <w:rPr>
          <w:rFonts w:ascii="Arial" w:hAnsi="Arial" w:cs="Arial"/>
          <w:b/>
          <w:bCs/>
          <w:sz w:val="20"/>
          <w:szCs w:val="20"/>
          <w:lang w:val="it-IT"/>
        </w:rPr>
      </w:pPr>
      <w:r w:rsidRPr="000D64B4">
        <w:rPr>
          <w:rFonts w:ascii="Arial" w:hAnsi="Arial" w:cs="Arial"/>
          <w:b/>
          <w:bCs/>
          <w:sz w:val="20"/>
          <w:szCs w:val="20"/>
          <w:lang w:val="it-IT"/>
        </w:rPr>
        <w:t xml:space="preserve">                       </w:t>
      </w:r>
    </w:p>
    <w:p w14:paraId="7EBDC9B7" w14:textId="2C4FB35B" w:rsidR="009C4A7F" w:rsidRDefault="000D64B4" w:rsidP="000D64B4">
      <w:pPr>
        <w:pStyle w:val="Paragrafoelenco"/>
        <w:spacing w:line="480" w:lineRule="auto"/>
        <w:ind w:left="0" w:right="-999"/>
        <w:rPr>
          <w:rFonts w:ascii="Arial" w:hAnsi="Arial" w:cs="Arial"/>
          <w:b/>
          <w:bCs/>
          <w:sz w:val="20"/>
          <w:szCs w:val="20"/>
          <w:lang w:val="it-IT"/>
        </w:rPr>
      </w:pPr>
      <w:r w:rsidRPr="000D64B4">
        <w:rPr>
          <w:rFonts w:ascii="Arial" w:hAnsi="Arial" w:cs="Arial"/>
          <w:b/>
          <w:bCs/>
          <w:noProof/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516C8F" wp14:editId="67D0D613">
                <wp:simplePos x="0" y="0"/>
                <wp:positionH relativeFrom="column">
                  <wp:posOffset>438150</wp:posOffset>
                </wp:positionH>
                <wp:positionV relativeFrom="paragraph">
                  <wp:posOffset>549910</wp:posOffset>
                </wp:positionV>
                <wp:extent cx="251460" cy="228600"/>
                <wp:effectExtent l="57150" t="38100" r="53340" b="95250"/>
                <wp:wrapNone/>
                <wp:docPr id="668876490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286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D4A065" id="Rettangolo 27" o:spid="_x0000_s1026" style="position:absolute;margin-left:34.5pt;margin-top:43.3pt;width:19.8pt;height:1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" filled="f" strokecolor="black [3213]" strokeweight="2.25pt">
                <v:shadow on="t" color="black" opacity="22937f" origin=",.5" offset="0,.63889mm"/>
              </v:rect>
            </w:pict>
          </mc:Fallback>
        </mc:AlternateContent>
      </w:r>
      <w:r w:rsidRPr="000D64B4">
        <w:rPr>
          <w:rFonts w:ascii="Arial" w:hAnsi="Arial" w:cs="Arial"/>
          <w:b/>
          <w:bCs/>
          <w:noProof/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868D55F" wp14:editId="3CF13808">
                <wp:simplePos x="0" y="0"/>
                <wp:positionH relativeFrom="column">
                  <wp:posOffset>-53340</wp:posOffset>
                </wp:positionH>
                <wp:positionV relativeFrom="paragraph">
                  <wp:posOffset>549910</wp:posOffset>
                </wp:positionV>
                <wp:extent cx="251460" cy="228600"/>
                <wp:effectExtent l="57150" t="38100" r="53340" b="95250"/>
                <wp:wrapNone/>
                <wp:docPr id="271870324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286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3D229F" id="Rettangolo 27" o:spid="_x0000_s1026" style="position:absolute;margin-left:-4.2pt;margin-top:43.3pt;width:19.8pt;height:1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" filled="f" strokecolor="black [3213]" strokeweight="2.25pt">
                <v:shadow on="t" color="black" opacity="22937f" origin=",.5" offset="0,.63889mm"/>
              </v:rect>
            </w:pict>
          </mc:Fallback>
        </mc:AlternateContent>
      </w:r>
      <w:r w:rsidRPr="000D64B4">
        <w:rPr>
          <w:rFonts w:ascii="Arial" w:hAnsi="Arial" w:cs="Arial"/>
          <w:b/>
          <w:bCs/>
          <w:sz w:val="20"/>
          <w:szCs w:val="20"/>
          <w:lang w:val="it-IT"/>
        </w:rPr>
        <w:t xml:space="preserve">FARMACIA RURALE CHE GESTISCE UN DISPENSARIO PER NON MENO DI 11 MESI/ANNO E PER NON PIÙ DI 20 ORE/SETTIMANA? </w:t>
      </w:r>
    </w:p>
    <w:p w14:paraId="5BB2CEB7" w14:textId="77777777" w:rsidR="000D64B4" w:rsidRDefault="000D64B4" w:rsidP="000D64B4">
      <w:pPr>
        <w:pStyle w:val="Paragrafoelenco"/>
        <w:spacing w:line="480" w:lineRule="auto"/>
        <w:ind w:left="0" w:right="-999"/>
        <w:rPr>
          <w:rFonts w:ascii="Arial" w:hAnsi="Arial" w:cs="Arial"/>
          <w:b/>
          <w:bCs/>
          <w:sz w:val="20"/>
          <w:szCs w:val="20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t>SI          NO</w:t>
      </w:r>
    </w:p>
    <w:p w14:paraId="25F46ED6" w14:textId="77777777" w:rsidR="000D64B4" w:rsidRDefault="000D64B4" w:rsidP="000D64B4">
      <w:pPr>
        <w:pStyle w:val="Paragrafoelenco"/>
        <w:spacing w:line="480" w:lineRule="auto"/>
        <w:ind w:left="0" w:right="-999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29F7E184" w14:textId="75B1180C" w:rsidR="00731651" w:rsidRPr="000D64B4" w:rsidRDefault="00DA62B7" w:rsidP="00867E11">
      <w:pPr>
        <w:pStyle w:val="Paragrafoelenco"/>
        <w:spacing w:after="0" w:line="480" w:lineRule="auto"/>
        <w:ind w:left="-851" w:right="-999"/>
        <w:rPr>
          <w:rFonts w:ascii="Arial" w:hAnsi="Arial" w:cs="Arial"/>
          <w:b/>
          <w:bCs/>
          <w:sz w:val="20"/>
          <w:szCs w:val="20"/>
          <w:lang w:val="it-IT"/>
        </w:rPr>
      </w:pPr>
      <w:r w:rsidRPr="0079309B">
        <w:rPr>
          <w:rFonts w:ascii="Arial" w:hAnsi="Arial" w:cs="Arial"/>
          <w:sz w:val="20"/>
          <w:szCs w:val="20"/>
          <w:lang w:val="it-IT"/>
        </w:rPr>
        <w:t>INFORMATIVA PRIVACY</w:t>
      </w:r>
    </w:p>
    <w:p w14:paraId="25934DC9" w14:textId="09E49FC5" w:rsidR="00731651" w:rsidRPr="0079309B" w:rsidRDefault="00DA62B7" w:rsidP="00867E11">
      <w:pPr>
        <w:spacing w:after="0"/>
        <w:ind w:left="-851" w:right="-999"/>
        <w:rPr>
          <w:rFonts w:ascii="Arial" w:hAnsi="Arial" w:cs="Arial"/>
          <w:sz w:val="20"/>
          <w:szCs w:val="20"/>
          <w:lang w:val="it-IT"/>
        </w:rPr>
      </w:pPr>
      <w:r w:rsidRPr="0079309B">
        <w:rPr>
          <w:rFonts w:ascii="Arial" w:hAnsi="Arial" w:cs="Arial"/>
          <w:sz w:val="20"/>
          <w:szCs w:val="20"/>
          <w:lang w:val="it-IT"/>
        </w:rPr>
        <w:t xml:space="preserve">I dati personali conferiti saranno trattati dalla ASL competente e dalla Regione Campania esclusivamente per le finalità </w:t>
      </w:r>
      <w:r w:rsidR="00D94C06">
        <w:rPr>
          <w:rFonts w:ascii="Arial" w:hAnsi="Arial" w:cs="Arial"/>
          <w:sz w:val="20"/>
          <w:szCs w:val="20"/>
          <w:lang w:val="it-IT"/>
        </w:rPr>
        <w:t>previste</w:t>
      </w:r>
      <w:r w:rsidRPr="0079309B">
        <w:rPr>
          <w:rFonts w:ascii="Arial" w:hAnsi="Arial" w:cs="Arial"/>
          <w:sz w:val="20"/>
          <w:szCs w:val="20"/>
          <w:lang w:val="it-IT"/>
        </w:rPr>
        <w:t xml:space="preserve"> nel rispetto della normativa vigente in materia di protezione dei dati personali.</w:t>
      </w:r>
    </w:p>
    <w:p w14:paraId="0B8AF415" w14:textId="77777777" w:rsidR="00731651" w:rsidRPr="0079309B" w:rsidRDefault="00DA62B7" w:rsidP="0079309B">
      <w:pPr>
        <w:ind w:left="-851" w:right="-999"/>
        <w:rPr>
          <w:rFonts w:ascii="Arial" w:hAnsi="Arial" w:cs="Arial"/>
          <w:sz w:val="20"/>
          <w:szCs w:val="20"/>
          <w:lang w:val="it-IT"/>
        </w:rPr>
      </w:pPr>
      <w:r w:rsidRPr="0079309B">
        <w:rPr>
          <w:rFonts w:ascii="Arial" w:hAnsi="Arial" w:cs="Arial"/>
          <w:sz w:val="20"/>
          <w:szCs w:val="20"/>
          <w:lang w:val="it-IT"/>
        </w:rPr>
        <w:t>Luogo _______________________________</w:t>
      </w:r>
      <w:proofErr w:type="gramStart"/>
      <w:r w:rsidRPr="0079309B">
        <w:rPr>
          <w:rFonts w:ascii="Arial" w:hAnsi="Arial" w:cs="Arial"/>
          <w:sz w:val="20"/>
          <w:szCs w:val="20"/>
          <w:lang w:val="it-IT"/>
        </w:rPr>
        <w:t>_  Data</w:t>
      </w:r>
      <w:proofErr w:type="gramEnd"/>
      <w:r w:rsidRPr="0079309B">
        <w:rPr>
          <w:rFonts w:ascii="Arial" w:hAnsi="Arial" w:cs="Arial"/>
          <w:sz w:val="20"/>
          <w:szCs w:val="20"/>
          <w:lang w:val="it-IT"/>
        </w:rPr>
        <w:t xml:space="preserve"> __/__/____</w:t>
      </w:r>
    </w:p>
    <w:p w14:paraId="6CC28F89" w14:textId="77777777" w:rsidR="00731651" w:rsidRPr="0079309B" w:rsidRDefault="00DA62B7" w:rsidP="0079309B">
      <w:pPr>
        <w:ind w:left="-851" w:right="-999"/>
        <w:rPr>
          <w:rFonts w:ascii="Arial" w:hAnsi="Arial" w:cs="Arial"/>
          <w:sz w:val="20"/>
          <w:szCs w:val="20"/>
          <w:lang w:val="it-IT"/>
        </w:rPr>
      </w:pPr>
      <w:r w:rsidRPr="0079309B">
        <w:rPr>
          <w:rFonts w:ascii="Arial" w:hAnsi="Arial" w:cs="Arial"/>
          <w:sz w:val="20"/>
          <w:szCs w:val="20"/>
          <w:lang w:val="it-IT"/>
        </w:rPr>
        <w:t>Firma (leggibile) ________________________________</w:t>
      </w:r>
    </w:p>
    <w:p w14:paraId="7F0966AA" w14:textId="77777777" w:rsidR="00731651" w:rsidRPr="0079309B" w:rsidRDefault="00DA62B7" w:rsidP="0079309B">
      <w:pPr>
        <w:ind w:left="-851" w:right="-999"/>
        <w:rPr>
          <w:rFonts w:ascii="Arial" w:hAnsi="Arial" w:cs="Arial"/>
          <w:sz w:val="20"/>
          <w:szCs w:val="20"/>
          <w:lang w:val="it-IT"/>
        </w:rPr>
      </w:pPr>
      <w:r w:rsidRPr="0079309B">
        <w:rPr>
          <w:rFonts w:ascii="Arial" w:hAnsi="Arial" w:cs="Arial"/>
          <w:sz w:val="20"/>
          <w:szCs w:val="20"/>
          <w:lang w:val="it-IT"/>
        </w:rPr>
        <w:t>Timbro farmacia ________________________________</w:t>
      </w:r>
    </w:p>
    <w:sectPr w:rsidR="00731651" w:rsidRPr="0079309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4935A69"/>
    <w:multiLevelType w:val="multilevel"/>
    <w:tmpl w:val="8B8C0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D33991"/>
    <w:multiLevelType w:val="hybridMultilevel"/>
    <w:tmpl w:val="749C1E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282607">
    <w:abstractNumId w:val="8"/>
  </w:num>
  <w:num w:numId="2" w16cid:durableId="676998687">
    <w:abstractNumId w:val="6"/>
  </w:num>
  <w:num w:numId="3" w16cid:durableId="1459762112">
    <w:abstractNumId w:val="5"/>
  </w:num>
  <w:num w:numId="4" w16cid:durableId="1940328516">
    <w:abstractNumId w:val="4"/>
  </w:num>
  <w:num w:numId="5" w16cid:durableId="1623611393">
    <w:abstractNumId w:val="7"/>
  </w:num>
  <w:num w:numId="6" w16cid:durableId="1744644238">
    <w:abstractNumId w:val="3"/>
  </w:num>
  <w:num w:numId="7" w16cid:durableId="490175578">
    <w:abstractNumId w:val="2"/>
  </w:num>
  <w:num w:numId="8" w16cid:durableId="892891216">
    <w:abstractNumId w:val="1"/>
  </w:num>
  <w:num w:numId="9" w16cid:durableId="247925410">
    <w:abstractNumId w:val="0"/>
  </w:num>
  <w:num w:numId="10" w16cid:durableId="1322542559">
    <w:abstractNumId w:val="9"/>
  </w:num>
  <w:num w:numId="11" w16cid:durableId="16580270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1C78"/>
    <w:rsid w:val="00034616"/>
    <w:rsid w:val="0006063C"/>
    <w:rsid w:val="000B4E35"/>
    <w:rsid w:val="000D64B4"/>
    <w:rsid w:val="00146617"/>
    <w:rsid w:val="0015074B"/>
    <w:rsid w:val="0029639D"/>
    <w:rsid w:val="00326F90"/>
    <w:rsid w:val="00731651"/>
    <w:rsid w:val="0079309B"/>
    <w:rsid w:val="00867E11"/>
    <w:rsid w:val="009C4A7F"/>
    <w:rsid w:val="00AA1D8D"/>
    <w:rsid w:val="00B47730"/>
    <w:rsid w:val="00BE7207"/>
    <w:rsid w:val="00CB0664"/>
    <w:rsid w:val="00D94C06"/>
    <w:rsid w:val="00DA62B7"/>
    <w:rsid w:val="00EF08D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2E5007"/>
  <w14:defaultImageDpi w14:val="300"/>
  <w15:docId w15:val="{4324DAD5-F4A7-458A-A92B-3C18ACD38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4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90F836B-FDC7-4BFF-87FD-A9DACB67B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Anna Ambrosone</cp:lastModifiedBy>
  <cp:revision>2</cp:revision>
  <dcterms:created xsi:type="dcterms:W3CDTF">2026-02-12T09:27:00Z</dcterms:created>
  <dcterms:modified xsi:type="dcterms:W3CDTF">2026-02-12T09:27:00Z</dcterms:modified>
  <cp:category/>
</cp:coreProperties>
</file>